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alter your sense of reality ie., magic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 that can be severely impacted and destroyed by consuming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other than food that when taken in to body produce a physical and/or mental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dependence on a drug interferes with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you can get from a pharmacy without a prescription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marijuana and hashish are classified in this groups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an electronic device which may contain nicotine and THC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too much of a drug at once and could have fatal, life threatening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drugs often abused by athletes to become bigger and stronger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depressant people drink usually when they go out to a club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that slow down your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5 or more drinks in one sitting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that is not fully developed until mid 20's (2 words) and drugs have severe impact on this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cause alertness and increase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stimulant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unsafe or misuse of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Crossword</dc:title>
  <dcterms:created xsi:type="dcterms:W3CDTF">2021-10-11T05:43:32Z</dcterms:created>
  <dcterms:modified xsi:type="dcterms:W3CDTF">2021-10-11T05:43:32Z</dcterms:modified>
</cp:coreProperties>
</file>