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Abuse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which is widely used as ''party drug''.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is associated with the use of a prescription drug in an inappropriate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narcotic that can be found in cough syrup.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common type of substance used by athletes to enhance performance.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narcotic that is used to control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indicates the use of a drug for nonmedical purposes.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Ketamine belongs to this drug category.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Anxiety, insomnia, sweating and palpitations are typical ____________ symptoms.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that is associated with drug-seeking behaviour which is beyond voluntary control.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term used to describe a reversible condition where drug taking becomes compulsive, taking precedence over other needs.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Crossword Puzzle</dc:title>
  <dcterms:created xsi:type="dcterms:W3CDTF">2021-10-11T05:43:27Z</dcterms:created>
  <dcterms:modified xsi:type="dcterms:W3CDTF">2021-10-11T05:43:27Z</dcterms:modified>
</cp:coreProperties>
</file>