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Drug Abuse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Changes in personality, chronic dishonesty and poor performance at school or work are symptoms of _____________ addiction.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Opiates and tranquilizers are examples of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Sweating, hyperactivity &amp; nausea are symptoms of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stage of addiction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built up over time in order to experience the same desired effect of drug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main organ impacted by drug use and abuse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Shaky hands, vomiting and excessive talkativeness are symptoms of _________ addiction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Stimulant found in tea, coffee and some soda's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Substance other than food taken to change the way the body works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Addiction impacts an individual's family and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Drugs that distant the senses ad one's awareness of perception of events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3.9 million Canadians are daily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Real name for the drug "speed"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slang word for marijuana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1,000 - 1,200 deaths resulting from __________ disease caused from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way to refuse to use drugs is to "just say ______"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act that becomes compulsive and interferes with ordinary life responsibilities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Abuse Crossword</dc:title>
  <dcterms:created xsi:type="dcterms:W3CDTF">2021-10-11T05:43:00Z</dcterms:created>
  <dcterms:modified xsi:type="dcterms:W3CDTF">2021-10-11T05:43:00Z</dcterms:modified>
</cp:coreProperties>
</file>