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risky    </w:t>
      </w:r>
      <w:r>
        <w:t xml:space="preserve">   drinking    </w:t>
      </w:r>
      <w:r>
        <w:t xml:space="preserve">   askforhelp    </w:t>
      </w:r>
      <w:r>
        <w:t xml:space="preserve">   unhealthy    </w:t>
      </w:r>
      <w:r>
        <w:t xml:space="preserve">   marijuana    </w:t>
      </w:r>
      <w:r>
        <w:t xml:space="preserve">   cigarettes    </w:t>
      </w:r>
      <w:r>
        <w:t xml:space="preserve">   sayno    </w:t>
      </w:r>
      <w:r>
        <w:t xml:space="preserve">   decisions    </w:t>
      </w:r>
      <w:r>
        <w:t xml:space="preserve">   smoking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 Prevention</dc:title>
  <dcterms:created xsi:type="dcterms:W3CDTF">2021-10-11T05:42:22Z</dcterms:created>
  <dcterms:modified xsi:type="dcterms:W3CDTF">2021-10-11T05:42:22Z</dcterms:modified>
</cp:coreProperties>
</file>