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WITHDRAWL    </w:t>
      </w:r>
      <w:r>
        <w:t xml:space="preserve">   STIMULANTS    </w:t>
      </w:r>
      <w:r>
        <w:t xml:space="preserve">   SLEEPINGPILLS    </w:t>
      </w:r>
      <w:r>
        <w:t xml:space="preserve">   PEERPRESSURE    </w:t>
      </w:r>
      <w:r>
        <w:t xml:space="preserve">   PAINKILLERS    </w:t>
      </w:r>
      <w:r>
        <w:t xml:space="preserve">   NICOTINE    </w:t>
      </w:r>
      <w:r>
        <w:t xml:space="preserve">   MEMORYLOSS    </w:t>
      </w:r>
      <w:r>
        <w:t xml:space="preserve">   INJECTING    </w:t>
      </w:r>
      <w:r>
        <w:t xml:space="preserve">   ILLEGAL    </w:t>
      </w:r>
      <w:r>
        <w:t xml:space="preserve">   HEROIN    </w:t>
      </w:r>
      <w:r>
        <w:t xml:space="preserve">   HEARTDISEASE    </w:t>
      </w:r>
      <w:r>
        <w:t xml:space="preserve">   HALLUCINATIONS    </w:t>
      </w:r>
      <w:r>
        <w:t xml:space="preserve">   FATALCRASH    </w:t>
      </w:r>
      <w:r>
        <w:t xml:space="preserve">   ECSTASY    </w:t>
      </w:r>
      <w:r>
        <w:t xml:space="preserve">   DRUG    </w:t>
      </w:r>
      <w:r>
        <w:t xml:space="preserve">   DRIVINGDRUNK    </w:t>
      </w:r>
      <w:r>
        <w:t xml:space="preserve">   DEPRESSION    </w:t>
      </w:r>
      <w:r>
        <w:t xml:space="preserve">   DEPRESSANTS    </w:t>
      </w:r>
      <w:r>
        <w:t xml:space="preserve">   DEATH    </w:t>
      </w:r>
      <w:r>
        <w:t xml:space="preserve">   COCAINE    </w:t>
      </w:r>
      <w:r>
        <w:t xml:space="preserve">   CANNABIS    </w:t>
      </w:r>
      <w:r>
        <w:t xml:space="preserve">   CAFFEINE    </w:t>
      </w:r>
      <w:r>
        <w:t xml:space="preserve">   BRAINDAMAGE    </w:t>
      </w:r>
      <w:r>
        <w:t xml:space="preserve">   BINGEDRINKING    </w:t>
      </w:r>
      <w:r>
        <w:t xml:space="preserve">   ALCOHOLABUSE    </w:t>
      </w:r>
      <w:r>
        <w:t xml:space="preserve">   AIDS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 Terms Word Search</dc:title>
  <dcterms:created xsi:type="dcterms:W3CDTF">2021-10-11T05:42:24Z</dcterms:created>
  <dcterms:modified xsi:type="dcterms:W3CDTF">2021-10-11T05:42:24Z</dcterms:modified>
</cp:coreProperties>
</file>