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Healthy Lifestyle    </w:t>
      </w:r>
      <w:r>
        <w:t xml:space="preserve">   Peer Pressure    </w:t>
      </w:r>
      <w:r>
        <w:t xml:space="preserve">   Tell Someone    </w:t>
      </w:r>
      <w:r>
        <w:t xml:space="preserve">   Walk Away    </w:t>
      </w:r>
      <w:r>
        <w:t xml:space="preserve">   Avoidance    </w:t>
      </w:r>
      <w:r>
        <w:t xml:space="preserve">   Say No    </w:t>
      </w:r>
      <w:r>
        <w:t xml:space="preserve">   Refusal    </w:t>
      </w:r>
      <w:r>
        <w:t xml:space="preserve">   Dangerous    </w:t>
      </w:r>
      <w:r>
        <w:t xml:space="preserve">   Overdose    </w:t>
      </w:r>
      <w:r>
        <w:t xml:space="preserve">   Alcohol    </w:t>
      </w:r>
      <w:r>
        <w:t xml:space="preserve">   Tobacco    </w:t>
      </w:r>
      <w:r>
        <w:t xml:space="preserve">   Cocaine    </w:t>
      </w:r>
      <w:r>
        <w:t xml:space="preserve">   Marijuana    </w:t>
      </w:r>
      <w:r>
        <w:t xml:space="preserve">   Brain    </w:t>
      </w:r>
      <w:r>
        <w:t xml:space="preserve">   Hormones    </w:t>
      </w:r>
      <w:r>
        <w:t xml:space="preserve">   Misuse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Word Search</dc:title>
  <dcterms:created xsi:type="dcterms:W3CDTF">2021-10-11T05:42:35Z</dcterms:created>
  <dcterms:modified xsi:type="dcterms:W3CDTF">2021-10-11T05:42:35Z</dcterms:modified>
</cp:coreProperties>
</file>