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purchase    </w:t>
      </w:r>
      <w:r>
        <w:t xml:space="preserve">   jail    </w:t>
      </w:r>
      <w:r>
        <w:t xml:space="preserve">   ugly    </w:t>
      </w:r>
      <w:r>
        <w:t xml:space="preserve">   moody    </w:t>
      </w:r>
      <w:r>
        <w:t xml:space="preserve">   alone    </w:t>
      </w:r>
      <w:r>
        <w:t xml:space="preserve">   alcohol    </w:t>
      </w:r>
      <w:r>
        <w:t xml:space="preserve">   marijuana    </w:t>
      </w:r>
      <w:r>
        <w:t xml:space="preserve">   weed    </w:t>
      </w:r>
      <w:r>
        <w:t xml:space="preserve">   narcotics    </w:t>
      </w:r>
      <w:r>
        <w:t xml:space="preserve">   symptoms    </w:t>
      </w:r>
      <w:r>
        <w:t xml:space="preserve">   signs    </w:t>
      </w:r>
      <w:r>
        <w:t xml:space="preserve">   prescriptions    </w:t>
      </w:r>
      <w:r>
        <w:t xml:space="preserve">   inhalants    </w:t>
      </w:r>
      <w:r>
        <w:t xml:space="preserve">   abuse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Abuse</dc:title>
  <dcterms:created xsi:type="dcterms:W3CDTF">2021-10-11T05:41:59Z</dcterms:created>
  <dcterms:modified xsi:type="dcterms:W3CDTF">2021-10-11T05:41:59Z</dcterms:modified>
</cp:coreProperties>
</file>