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Addict    </w:t>
      </w:r>
      <w:r>
        <w:t xml:space="preserve">   Addiction    </w:t>
      </w:r>
      <w:r>
        <w:t xml:space="preserve">   Doctors    </w:t>
      </w:r>
      <w:r>
        <w:t xml:space="preserve">   Drug abuse    </w:t>
      </w:r>
      <w:r>
        <w:t xml:space="preserve">   Drug addicts    </w:t>
      </w:r>
      <w:r>
        <w:t xml:space="preserve">   Drugs    </w:t>
      </w:r>
      <w:r>
        <w:t xml:space="preserve">   Hard drugs    </w:t>
      </w:r>
      <w:r>
        <w:t xml:space="preserve">   Healthy    </w:t>
      </w:r>
      <w:r>
        <w:t xml:space="preserve">   Illegal    </w:t>
      </w:r>
      <w:r>
        <w:t xml:space="preserve">   Medicines    </w:t>
      </w:r>
      <w:r>
        <w:t xml:space="preserve">   Overdose    </w:t>
      </w:r>
      <w:r>
        <w:t xml:space="preserve">   Prescription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</dc:title>
  <dcterms:created xsi:type="dcterms:W3CDTF">2021-10-11T05:42:49Z</dcterms:created>
  <dcterms:modified xsi:type="dcterms:W3CDTF">2021-10-11T05:42:49Z</dcterms:modified>
</cp:coreProperties>
</file>