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</w:t>
      </w:r>
    </w:p>
    <w:p>
      <w:pPr>
        <w:pStyle w:val="Questions"/>
      </w:pPr>
      <w:r>
        <w:t xml:space="preserve">1. JMAARNIUA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NHOEIR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PISODOI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NAIANHSTL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ERRNOIPISTPC EIDTCOINASM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ONCEIAC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TMEPEANMMHTIHAE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SLD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IEEEGRAT-CST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GUDRS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ORGCIENANC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CTNIOENI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</dc:title>
  <dcterms:created xsi:type="dcterms:W3CDTF">2021-10-11T05:42:55Z</dcterms:created>
  <dcterms:modified xsi:type="dcterms:W3CDTF">2021-10-11T05:42:55Z</dcterms:modified>
</cp:coreProperties>
</file>