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Administration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desired/as directed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capsules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 or 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intramuscular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q12h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intravenous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q4h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meals; after 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q2h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afternoon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needed/necessary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times per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q8h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2 hours (even or when first given)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 lib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four hours (even)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6 hours (even)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8 hours (even)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q6h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12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immediately; at 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tablet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times a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Administration Abbreviations</dc:title>
  <dcterms:created xsi:type="dcterms:W3CDTF">2021-10-11T05:42:47Z</dcterms:created>
  <dcterms:modified xsi:type="dcterms:W3CDTF">2021-10-11T05:42:47Z</dcterms:modified>
</cp:coreProperties>
</file>