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such as a drug or alcohol, deemed harmful and usually subject to legal restrictions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Stimulants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or psychological dependence on a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Hallucinogen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Heated and condensed to purify, form a new substance, or concentrate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Intoxicate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Affected by alcohol to the point that physical and mental control are impaired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Drugs, drinks, or other substances that speed up the activity of the mind or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Gateway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used medically to relieve pain, produce sleep, and dull the senses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alter the physical senses, producing visions, sounds, and smells that are not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Narcotic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chemicals that are huffed to achieve a brief, mild euphoria.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Inhalants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drug in tobacco that may act as a stimulant and cause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Nicotine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attached to alcohol and tobacco because their use often leads to further drug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Awareness Vocabulary</dc:title>
  <dcterms:created xsi:type="dcterms:W3CDTF">2021-10-11T05:43:40Z</dcterms:created>
  <dcterms:modified xsi:type="dcterms:W3CDTF">2021-10-11T05:43:40Z</dcterms:modified>
</cp:coreProperties>
</file>