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Calculations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Paracetamol and Ibuprofen are types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giving drugs we always check its the right medicine for the right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out the dose of a drug we have to complete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giving drugs we should always look at the ------------ chart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----- is completed in practice to ensure nothing has gone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giving drugs you always check the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Calculating drug dosages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dosages are calculated on the patients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 drug is given we complete 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specific drug called that fights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 drugs such as chemotherapy means we have to measure a persons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analgesia works as an inflammatory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a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Alongside drugs we can also give ------ to support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analgesia given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CHECK THE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make sure the drug is given at the right 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Calculations</dc:title>
  <dcterms:created xsi:type="dcterms:W3CDTF">2021-10-11T05:42:51Z</dcterms:created>
  <dcterms:modified xsi:type="dcterms:W3CDTF">2021-10-11T05:42:51Z</dcterms:modified>
</cp:coreProperties>
</file>