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Categories</w:t>
      </w:r>
    </w:p>
    <w:p>
      <w:pPr>
        <w:pStyle w:val="Questions"/>
      </w:pPr>
      <w:r>
        <w:t xml:space="preserve">1. IIITNETADBAC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LOUOLOENQUONIFRS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IGAETAMIRINN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SSPOOPTBAHIEHN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LNAMEAYTIPEHPRDIII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TVEHRTEIASIYPNEN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AUGIFNNLAT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IAILARVNT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NNAMAAO-ILFIMRTYT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DRAMCIEOL ICBAITNTIO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INETDAREATPSSN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SOPIOPSLREHANC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IEUSRDICT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CETDORSICIRSOOT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TCIRYNLECATE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ICBNTOIIAT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NOTOPR MUPP HINTSBIORI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NNOUCTLVANSIAT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LIIINGTESDEM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SDZNIZAIBEEPNEO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Categories</dc:title>
  <dcterms:created xsi:type="dcterms:W3CDTF">2021-12-22T03:47:22Z</dcterms:created>
  <dcterms:modified xsi:type="dcterms:W3CDTF">2021-12-22T03:47:22Z</dcterms:modified>
</cp:coreProperties>
</file>