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Central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the streets I am known as bump, cat killer, kit-kat, super C and Vitamin 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Desflurane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Although known as tango and cash others call me China Girl or Dance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Ferric subsulfate topical solution may be asked for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Brand versus Generic:  Cefoxitin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undercover I am known as Skippy, Crackers, Ts and ritz or Vitamin 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the streets I am known as  mama coca, smoking gun, freeze or blow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procedure box supplies midazolam which is also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Conjugated Estrogen may be requested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Brand versus Generic:  Ertapenem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Ultrane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may ask for me as Aunt hazel, Black Pearl, Little Boy or Stuff and 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procedure box supplies demeral which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Prednisolone Acetate is better known 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Sodium Chondroitin sulfate  is packaged 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Central</dc:title>
  <dcterms:created xsi:type="dcterms:W3CDTF">2021-10-11T05:42:45Z</dcterms:created>
  <dcterms:modified xsi:type="dcterms:W3CDTF">2021-10-11T05:42:45Z</dcterms:modified>
</cp:coreProperties>
</file>