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Drug Classifications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relax the smooth muscle of the bronchi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Cause vasoconstriction dilate pupils and bronchioles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Cause the pupil to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Alter circulation to the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Inhibit conception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Reduce anxiety and tension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Reduce the sensory function of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Relieve itching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Slow or retard multiplication of fungi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Inhibit development of and destroy cancerous cells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Drug Classifications</dc:title>
  <dcterms:created xsi:type="dcterms:W3CDTF">2021-10-11T05:42:19Z</dcterms:created>
  <dcterms:modified xsi:type="dcterms:W3CDTF">2021-10-11T05:42:19Z</dcterms:modified>
</cp:coreProperties>
</file>