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Classifications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Haloperidol falls into this class of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newer antihistamine drugs that is less sedating.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many drugs used to decrease blood lipids and cholesterol.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drug is an antihypertensive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drug is a muscle relaxing agent that begins with bac–.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same answer as #12 Across.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Use as a first-line drug in emergency situations to bring back blood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Used to treat cardiac dysrhythmias.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class of drug causes a patient to urinate.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 considered an antihypertiensive drug.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parenteral drug that is used in patients with diabetes and comes in short-acting and long-acting 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treat a weak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acronym used for nonsteroidal anti-inflammatory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drug falls in the same class as dobutamine.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antiseizure medication that has a strong animal as the beginning of its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class of drugs used to treat patients for claustrophobia and stimulate gamma-aminobutyric acid receptors in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drug is an antiseizure medication.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seizures and begins with letter 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drug contains antiseizure, antianxiety, and muscle relaxant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class of drugs is very toxic and used to treat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antihistamine drug that is commonly used for treating allergic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antidiabetic drug that should be held before giving radiocontrast dye.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as an antidote to morphine.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drug is used in cardiology as an antiplatelet.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drug and vitamin used for treating cholesterol problems.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Classifications</dc:title>
  <dcterms:created xsi:type="dcterms:W3CDTF">2021-10-11T05:43:14Z</dcterms:created>
  <dcterms:modified xsi:type="dcterms:W3CDTF">2021-10-11T05:43:14Z</dcterms:modified>
</cp:coreProperties>
</file>