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Court Scramble</w:t>
      </w:r>
    </w:p>
    <w:p>
      <w:pPr>
        <w:pStyle w:val="Questions"/>
      </w:pPr>
      <w:r>
        <w:t xml:space="preserve">1. NDEEDNPCEE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ORCYEEVR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PLSAEER EPEITVORNN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HALETH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EPTERCS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RHGDICAES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LWTVEE TESPS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IVEPOTNERN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YNTCCBLTAIIUAO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EPOH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IRIEUSTOTNT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TITOMENSSEI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AELNDI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OINYUMTMC IECRSEV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PTYHEAR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JLAI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OSPGUR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OWRK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GSRRTEGI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VTLEEW TTIASNOIRD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EKOWHROM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ARELNTTHIAOBII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NLEMAT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DETAH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CEIIMTDNAO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KSNSSICE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GRUD CORTU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ANPOITBOR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AC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32. EUDJG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NDCAUOTEI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TORNIERSOTA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AREGN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RCIRYAGN ETH AMSEESG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37. LFEI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YERAPR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NDTGIORUAA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INOTDMAEIT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VNEICLAGI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ENNRIAGGI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NEITSEMG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PSNSOOR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TTMRTEENA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NACBUSSTE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EERPSLA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Court Scramble</dc:title>
  <dcterms:created xsi:type="dcterms:W3CDTF">2021-10-11T05:43:16Z</dcterms:created>
  <dcterms:modified xsi:type="dcterms:W3CDTF">2021-10-11T05:43:16Z</dcterms:modified>
</cp:coreProperties>
</file>