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AA    </w:t>
      </w:r>
      <w:r>
        <w:t xml:space="preserve">   ACCOUNTABILITY    </w:t>
      </w:r>
      <w:r>
        <w:t xml:space="preserve">   ANGER    </w:t>
      </w:r>
      <w:r>
        <w:t xml:space="preserve">   CA    </w:t>
      </w:r>
      <w:r>
        <w:t xml:space="preserve">   CARRYING THE MESSAGE    </w:t>
      </w:r>
      <w:r>
        <w:t xml:space="preserve">   COMMUNITY SERVICE    </w:t>
      </w:r>
      <w:r>
        <w:t xml:space="preserve">   DEATH    </w:t>
      </w:r>
      <w:r>
        <w:t xml:space="preserve">   DENIAL    </w:t>
      </w:r>
      <w:r>
        <w:t xml:space="preserve">   DEPENDENCE    </w:t>
      </w:r>
      <w:r>
        <w:t xml:space="preserve">   DISCHARGE    </w:t>
      </w:r>
      <w:r>
        <w:t xml:space="preserve">   DRUG COURT    </w:t>
      </w:r>
      <w:r>
        <w:t xml:space="preserve">   EDUCATION    </w:t>
      </w:r>
      <w:r>
        <w:t xml:space="preserve">   GRADUATION    </w:t>
      </w:r>
      <w:r>
        <w:t xml:space="preserve">   GROUPS    </w:t>
      </w:r>
      <w:r>
        <w:t xml:space="preserve">   HEALTH    </w:t>
      </w:r>
      <w:r>
        <w:t xml:space="preserve">   HOMEWORK    </w:t>
      </w:r>
      <w:r>
        <w:t xml:space="preserve">   HOPE    </w:t>
      </w:r>
      <w:r>
        <w:t xml:space="preserve">   JAIL    </w:t>
      </w:r>
      <w:r>
        <w:t xml:space="preserve">   JUDGE    </w:t>
      </w:r>
      <w:r>
        <w:t xml:space="preserve">   LIFE    </w:t>
      </w:r>
      <w:r>
        <w:t xml:space="preserve">   MEDICATION    </w:t>
      </w:r>
      <w:r>
        <w:t xml:space="preserve">   MEDITATION    </w:t>
      </w:r>
      <w:r>
        <w:t xml:space="preserve">   MEETINGS    </w:t>
      </w:r>
      <w:r>
        <w:t xml:space="preserve">   MENTAL    </w:t>
      </w:r>
      <w:r>
        <w:t xml:space="preserve">   NA    </w:t>
      </w:r>
      <w:r>
        <w:t xml:space="preserve">   PRAYER    </w:t>
      </w:r>
      <w:r>
        <w:t xml:space="preserve">   PREVENTION    </w:t>
      </w:r>
      <w:r>
        <w:t xml:space="preserve">   PROBATION    </w:t>
      </w:r>
      <w:r>
        <w:t xml:space="preserve">   RECOVERY    </w:t>
      </w:r>
      <w:r>
        <w:t xml:space="preserve">   REGAINING    </w:t>
      </w:r>
      <w:r>
        <w:t xml:space="preserve">   REHABILITATION    </w:t>
      </w:r>
      <w:r>
        <w:t xml:space="preserve">   RELAPSE    </w:t>
      </w:r>
      <w:r>
        <w:t xml:space="preserve">   RELAPSE PREVENTION    </w:t>
      </w:r>
      <w:r>
        <w:t xml:space="preserve">   RESPECT    </w:t>
      </w:r>
      <w:r>
        <w:t xml:space="preserve">   RESTITUTION    </w:t>
      </w:r>
      <w:r>
        <w:t xml:space="preserve">   RESTORATION    </w:t>
      </w:r>
      <w:r>
        <w:t xml:space="preserve">   SICKNESS    </w:t>
      </w:r>
      <w:r>
        <w:t xml:space="preserve">   SPONSOR    </w:t>
      </w:r>
      <w:r>
        <w:t xml:space="preserve">   SUBSTANCE    </w:t>
      </w:r>
      <w:r>
        <w:t xml:space="preserve">   TESTIMONIES    </w:t>
      </w:r>
      <w:r>
        <w:t xml:space="preserve">   THERAPY    </w:t>
      </w:r>
      <w:r>
        <w:t xml:space="preserve">   TREATMENT    </w:t>
      </w:r>
      <w:r>
        <w:t xml:space="preserve">   TWELVE STEPS    </w:t>
      </w:r>
      <w:r>
        <w:t xml:space="preserve">   TWELVE TRADITIONS    </w:t>
      </w:r>
      <w:r>
        <w:t xml:space="preserve">   VIGILANCE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Court</dc:title>
  <dcterms:created xsi:type="dcterms:W3CDTF">2021-10-11T05:43:18Z</dcterms:created>
  <dcterms:modified xsi:type="dcterms:W3CDTF">2021-10-11T05:43:18Z</dcterms:modified>
</cp:coreProperties>
</file>