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effect of steroids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long-term effect of alcohol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alcohol in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Substances, other than food, that affect a person's mental, emotional , or physical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Produced by fermenting or distilling various fruits fruits, vegtables, or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as the date rape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used substance in Canada and around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body that smoking damages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addictive stimulant known to scientists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The Liqure Control Bored of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organization that seeks to put an end to drunk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drug that can be smoked or chewed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Paint thinners, modelling glue, gasoline, and cleaning fluids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drug with unpredictable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as liquid 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Crossword</dc:title>
  <dcterms:created xsi:type="dcterms:W3CDTF">2021-10-11T05:43:47Z</dcterms:created>
  <dcterms:modified xsi:type="dcterms:W3CDTF">2021-10-11T05:43:47Z</dcterms:modified>
</cp:coreProperties>
</file>