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recently legalized in Co and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Prolonged unconciousness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No.1 drug (Legal at 21)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powder possible instant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Shell of a himself former infamous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nervious confused anxious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Addictive Drug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Crossword</dc:title>
  <dcterms:created xsi:type="dcterms:W3CDTF">2021-10-11T05:42:12Z</dcterms:created>
  <dcterms:modified xsi:type="dcterms:W3CDTF">2021-10-11T05:42:12Z</dcterms:modified>
</cp:coreProperties>
</file>