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greenish gray mixture of dried parts of the cannabis satia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written approval by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disease caused by aspirin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effects that can happen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that changes your body or brain chemically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written approval by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Reaction to medicine not intended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antihistamine; anti 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ingredient used for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teens should not take this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acetaminophen; pain 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active ingredient in marijuana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Crossword</dc:title>
  <dcterms:created xsi:type="dcterms:W3CDTF">2021-10-11T05:43:52Z</dcterms:created>
  <dcterms:modified xsi:type="dcterms:W3CDTF">2021-10-11T05:43:52Z</dcterms:modified>
</cp:coreProperties>
</file>