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stimulates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illegal or can not be illegal (often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green stuff you can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smoke when you are 18+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illegal drug that starts 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drink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hallucinate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Slows down brain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pain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only drink when you are 18+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2021-10-11T05:44:02Z</dcterms:created>
  <dcterms:modified xsi:type="dcterms:W3CDTF">2021-10-11T05:44:02Z</dcterms:modified>
</cp:coreProperties>
</file>