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depressant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other than food taken to change the way the body or mind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the results when a person ingests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use of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user grows tolerant to the drug that they need it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that slow down functions of the central nervous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user is dependent on drug to function psychologically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drugs that distort the senses and one's awareness of perception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user is dependent on drug to function physically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substances in ways that are illegal or not recommended medically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speed up or excite the central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ingesting, inhaling, absorbing or injecting any drug that changes the way you act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stimulant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Crossword</dc:title>
  <dcterms:created xsi:type="dcterms:W3CDTF">2021-10-11T05:42:41Z</dcterms:created>
  <dcterms:modified xsi:type="dcterms:W3CDTF">2021-10-11T05:42:41Z</dcterms:modified>
</cp:coreProperties>
</file>