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anyu of the chemical compounds that are active priniciple of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class of substances that blunt the senses; morhine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racemic drug that stimualtes the central nervous system, lifts the mood in depresive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colorless, oily, water-soluable, highly toxic, liquid alkaloid, found in tobacco and used as an insecticide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substance used in the treatment, cure, prevention, or diagnosis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enslaved to a habit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whiskey, gin, vodka, or any other intoxicating liquor containing this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sensory experience of something that does not exist outside the mind, caused by various physical/mental disorders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white, crystalline, bitter alkaloid, usually from coffee or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bitter, crystalline alkaloid, from cocoa leaves used as anesthetic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dried leaves of the hemp plant, used in cigarette form as a narcotic or hallucinogen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sadness, gloom, or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volatile substance such as gasoline, or paint thinner used for an intoxiacationg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temporarily quickens some vital process or functional activity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process of ceasing to use an addictive drug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alcohol    </w:t>
      </w:r>
      <w:r>
        <w:t xml:space="preserve">   amphetamine    </w:t>
      </w:r>
      <w:r>
        <w:t xml:space="preserve">   cocaine    </w:t>
      </w:r>
      <w:r>
        <w:t xml:space="preserve">   caffeine    </w:t>
      </w:r>
      <w:r>
        <w:t xml:space="preserve">   depression    </w:t>
      </w:r>
      <w:r>
        <w:t xml:space="preserve">   drugs    </w:t>
      </w:r>
      <w:r>
        <w:t xml:space="preserve">   hallucination    </w:t>
      </w:r>
      <w:r>
        <w:t xml:space="preserve">   marijuana    </w:t>
      </w:r>
      <w:r>
        <w:t xml:space="preserve">   narcotic    </w:t>
      </w:r>
      <w:r>
        <w:t xml:space="preserve">   nicotine    </w:t>
      </w:r>
      <w:r>
        <w:t xml:space="preserve">   stimulant    </w:t>
      </w:r>
      <w:r>
        <w:t xml:space="preserve">   withdrawal    </w:t>
      </w:r>
      <w:r>
        <w:t xml:space="preserve">   inhalant    </w:t>
      </w:r>
      <w:r>
        <w:t xml:space="preserve">   cannabinoid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</dc:title>
  <dcterms:created xsi:type="dcterms:W3CDTF">2021-10-11T05:42:58Z</dcterms:created>
  <dcterms:modified xsi:type="dcterms:W3CDTF">2021-10-11T05:42:58Z</dcterms:modified>
</cp:coreProperties>
</file>