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Crossword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Drugs that stimulate your body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known as the "date rape drug"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use of drugs to the point of dependency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Larger amounts of the drug must be taken to experience the desired and same effect that was initially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depressant drug that is used by doctors to numb and help with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other than food taken to change the way the body and mind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along with ingesting, inhaling and injecting this is a way to get drugs inside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 has a _______ need for the substance and can't function without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Most life threatening drugs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_is an example of a popular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Substance _________ does not affect you right away but is the use of drugs that are not daily recommended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distort senses and one's awareness of perception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dependence that takes over your brain, thoughts, and emotions when in need of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example of a popular 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Drugs that lower neurotransmission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 Assignment </dc:title>
  <dcterms:created xsi:type="dcterms:W3CDTF">2021-10-11T05:43:34Z</dcterms:created>
  <dcterms:modified xsi:type="dcterms:W3CDTF">2021-10-11T05:43:34Z</dcterms:modified>
</cp:coreProperties>
</file>