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drink alcohol everyday creating an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Quitting a habit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a regular tendency for something that is hard to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weed cigarette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dependent 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continue to do drugs after quitting' going back to old habits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used by body builders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comes from the hemp plant' people usually smoke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stay at to quit habits and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a large amount of drugs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Marijuana and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medicine that is a drug that comes in a prescription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Serving or dose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Hallucinating as a side effect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"acid " and is a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 Puzzle</dc:title>
  <dcterms:created xsi:type="dcterms:W3CDTF">2021-10-11T05:42:55Z</dcterms:created>
  <dcterms:modified xsi:type="dcterms:W3CDTF">2021-10-11T05:42:55Z</dcterms:modified>
</cp:coreProperties>
</file>