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______ is the use of substance in ways that are illegal or not recommended medically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slow down functions of the _____________ and make you less aware of events around you are called depressants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abuse can _____ your ability to interact socially, do school work, or keep a part time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drugs such as heroin are used repeatedly over time, ________ may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are an example of a psychological dependent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use includes ingesting, inhaling, absorbing or _________ any drug that changes the way you feel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are an example of a physical dependent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Tolerance occurs when the person no longer ________ to the drug in the way that person initially responded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drug is not physically addictive, but experiences a psychological need, that is called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someone’s body has a physical need for substance and can’t function without it, that is called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abuse refers to excessive use of __________, despite the physical, cognitive, emotional, social, legal or economic harm this may cause to oneself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drug known as the gateway drug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Majority of drugs are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definition of _____ is a substance other than food taken to change the way the body or mind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_____ occurs when the use of a drug results in a problem in school, work, family/friends, and drinking and driving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 Puzzle</dc:title>
  <dcterms:created xsi:type="dcterms:W3CDTF">2021-10-11T05:43:00Z</dcterms:created>
  <dcterms:modified xsi:type="dcterms:W3CDTF">2021-10-11T05:43:00Z</dcterms:modified>
</cp:coreProperties>
</file>