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uppers?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drug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substance other than food taken to change the way your mind and body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common behavioural sign of addiction?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common physical sign of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serious medical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Drug-_______can limit your ability to interact socially,or engage in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use is injecting____drug that changes the way you act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common sign of withdrawal?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example of a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use of substances in ways that are illegal or not recommended medically.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condition someone has that ingests a substance or engages in an activity that becomes compulsive?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not physically addictive?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limits your ability to interact socially?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Downers?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addictions affect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addiction that is very common but most people don't see it as an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drug that makes you see or hear things that don't actually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___Reduced effect is experienced when user uses drugs frequently?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drug that is used for medical purposes?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2021-10-11T05:43:25Z</dcterms:created>
  <dcterms:modified xsi:type="dcterms:W3CDTF">2021-10-11T05:43:25Z</dcterms:modified>
</cp:coreProperties>
</file>