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Drug Crosswork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place you can purchase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Dried leaves which can be smoked or chewed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addiction to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Mothers who are against drunk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legal age to purchase and consume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 you to become relaxed, easy going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 vivid hallucinations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crystalline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smoked, is a form of cocaine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plant from which marijuana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most addictive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program put in place by the government to prevent drunk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Injested through a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Acid, also referred to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Increase muscle endurance and look, but can lead to sperm defects</w:t>
            </w:r>
          </w:p>
        </w:tc>
      </w:tr>
    </w:tbl>
    <w:p>
      <w:pPr>
        <w:pStyle w:val="WordBankMedium"/>
      </w:pPr>
      <w:r>
        <w:t xml:space="preserve">   Cannabis    </w:t>
      </w:r>
      <w:r>
        <w:t xml:space="preserve">   Crack    </w:t>
      </w:r>
      <w:r>
        <w:t xml:space="preserve">   Magic Mushrooms    </w:t>
      </w:r>
      <w:r>
        <w:t xml:space="preserve">   LSD    </w:t>
      </w:r>
      <w:r>
        <w:t xml:space="preserve">   LCBO    </w:t>
      </w:r>
      <w:r>
        <w:t xml:space="preserve">   Nicotine    </w:t>
      </w:r>
      <w:r>
        <w:t xml:space="preserve">   Depressants    </w:t>
      </w:r>
      <w:r>
        <w:t xml:space="preserve">   Tobacco    </w:t>
      </w:r>
      <w:r>
        <w:t xml:space="preserve">   P.E.D    </w:t>
      </w:r>
      <w:r>
        <w:t xml:space="preserve">   Heroin    </w:t>
      </w:r>
      <w:r>
        <w:t xml:space="preserve">   Cocaine    </w:t>
      </w:r>
      <w:r>
        <w:t xml:space="preserve">   M.A.D.D    </w:t>
      </w:r>
      <w:r>
        <w:t xml:space="preserve">   R.I.D.E    </w:t>
      </w:r>
      <w:r>
        <w:t xml:space="preserve">   19    </w:t>
      </w:r>
      <w:r>
        <w:t xml:space="preserve">   Alcohol 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Crosswork Puzzle</dc:title>
  <dcterms:created xsi:type="dcterms:W3CDTF">2021-10-11T05:43:05Z</dcterms:created>
  <dcterms:modified xsi:type="dcterms:W3CDTF">2021-10-11T05:43:05Z</dcterms:modified>
</cp:coreProperties>
</file>