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Dangers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skin, slowed walk, droopy head and eyelids are physical effects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MDMA is another name for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DXM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Anxiety,depression,and irritability are side effects of what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date rape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need, or urge,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colorless,odorless,bitter-tasting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sign of drug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street name for DXM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person experiences withdrawal symptoms from reducing or stopping the use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Hydrocodone, xanax/oxycontin, and rohypnol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ox,ocs, oxy, and blue are street names for what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sign of drug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tablets, capsules, and liquid are forms of what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ecstasy,ketamine, and GHB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Jet, Green, Super acid are street names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Ritalin/Focalin/Concerta/Adderall are given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method of using inhalants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Bars, School bus, or z-bars are all street names for what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Marijuana contains what ingredient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Dangers</dc:title>
  <dcterms:created xsi:type="dcterms:W3CDTF">2021-10-11T05:42:26Z</dcterms:created>
  <dcterms:modified xsi:type="dcterms:W3CDTF">2021-10-11T05:42:26Z</dcterms:modified>
</cp:coreProperties>
</file>