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Dangers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 True Or False ) Is Ketamine one of the Rave Drugs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Huffing, Sniffing, Snorting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drugs that reduce excitability and calm person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strong need, or urge, to drink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Craving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being able to stop drinking once has begun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Abuser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withdrawal symptoms, such as nausea, sweating, shakiness, and anxiety after stopping drinking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Physical dependence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need to drink greater amounts of to get " high "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steals or "losses", 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who continues to use a drug after it is needed or even though it is not needed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Tolerance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 that experiences withdrawal symptoms from reducing or stopping the use of the drug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Book all drugs separately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user that takes more of a drug than the body can process; usually results in death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Dependent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Hydrocodone an example of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Downers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considered a downer drug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Lasts up to 12 hours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considered a rave drug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E, X, Beans, Adams, Hug drug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Ecstasy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Loss of Control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does methamphetamine last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Hydrocodone, Xanax/Oxycontin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method of inhaling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one sign of signs of drug use personality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Ecstasy, Ketamine, OHB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one procedure for handling drugs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Skip school, sleep in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Social sign of drug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Downers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 True or False ) One of downers physical effect is unreasonable thinking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Overdose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 True or False ) One negative effect of downers is confusion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Dangers</dc:title>
  <dcterms:created xsi:type="dcterms:W3CDTF">2021-10-11T05:42:35Z</dcterms:created>
  <dcterms:modified xsi:type="dcterms:W3CDTF">2021-10-11T05:42:35Z</dcterms:modified>
</cp:coreProperties>
</file>