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 Disposal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CONTAINER    </w:t>
      </w:r>
      <w:r>
        <w:t xml:space="preserve">   ENVIRONMENTAL    </w:t>
      </w:r>
      <w:r>
        <w:t xml:space="preserve">   PROPER    </w:t>
      </w:r>
      <w:r>
        <w:t xml:space="preserve">   LOCATIONS    </w:t>
      </w:r>
      <w:r>
        <w:t xml:space="preserve">   GUIDELINES    </w:t>
      </w:r>
      <w:r>
        <w:t xml:space="preserve">   DROP BOX    </w:t>
      </w:r>
      <w:r>
        <w:t xml:space="preserve">   TRANSFER    </w:t>
      </w:r>
      <w:r>
        <w:t xml:space="preserve">   UNUSED    </w:t>
      </w:r>
      <w:r>
        <w:t xml:space="preserve">   LAW ENFORCEMENT    </w:t>
      </w:r>
      <w:r>
        <w:t xml:space="preserve">   FLUSH    </w:t>
      </w:r>
      <w:r>
        <w:t xml:space="preserve">   PROGRAM    </w:t>
      </w:r>
      <w:r>
        <w:t xml:space="preserve">   TAKE BACK    </w:t>
      </w:r>
      <w:r>
        <w:t xml:space="preserve">   DISPOSAL    </w:t>
      </w:r>
      <w:r>
        <w:t xml:space="preserve">   DRUG    </w:t>
      </w:r>
      <w:r>
        <w:t xml:space="preserve">   FDA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Disposal</dc:title>
  <dcterms:created xsi:type="dcterms:W3CDTF">2021-10-11T05:42:17Z</dcterms:created>
  <dcterms:modified xsi:type="dcterms:W3CDTF">2021-10-11T05:42:17Z</dcterms:modified>
</cp:coreProperties>
</file>