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Doses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Initial dose 0.4 - 2 mg, but has been given up to 10 mg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pt has hives on their chest and they itch.  What do you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Dose is 1 meq/kg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give it as a drip for Bradycardia and/or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Initial dose for narrow complex tachycardia 0.25 mg/kg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management initial dose is 2-5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Solution is 25% when given to children less than 12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for seizures if pt is allergic to 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dose is 1 mg 1:10,000 solution and given for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and Pediatric dose in 2.5 mg/3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contraindication of giving this medication is a BP of 90 sytolic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for Hyperkalemia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drug given for refractory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Mixed with Albuterol during first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Lasix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PO for Chest Pain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Pediatric dose is 5 mg/kg given over 20-60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 medication given with a dose of 1 mcg/kg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 be given to children less than 6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Pediatric dose for Asthma is 2 mg/kg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Doses</dc:title>
  <dcterms:created xsi:type="dcterms:W3CDTF">2021-10-11T05:42:21Z</dcterms:created>
  <dcterms:modified xsi:type="dcterms:W3CDTF">2021-10-11T05:42:21Z</dcterms:modified>
</cp:coreProperties>
</file>