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addiction    </w:t>
      </w:r>
      <w:r>
        <w:t xml:space="preserve">   tolerance    </w:t>
      </w:r>
      <w:r>
        <w:t xml:space="preserve">   THC    </w:t>
      </w:r>
      <w:r>
        <w:t xml:space="preserve">   depressant    </w:t>
      </w:r>
      <w:r>
        <w:t xml:space="preserve">   stimulant    </w:t>
      </w:r>
      <w:r>
        <w:t xml:space="preserve">   resin    </w:t>
      </w:r>
      <w:r>
        <w:t xml:space="preserve">   rehab    </w:t>
      </w:r>
      <w:r>
        <w:t xml:space="preserve">   potency    </w:t>
      </w:r>
      <w:r>
        <w:t xml:space="preserve">   paranoid    </w:t>
      </w:r>
      <w:r>
        <w:t xml:space="preserve">   morphine    </w:t>
      </w:r>
      <w:r>
        <w:t xml:space="preserve">   lethal    </w:t>
      </w:r>
      <w:r>
        <w:t xml:space="preserve">   opium    </w:t>
      </w:r>
      <w:r>
        <w:t xml:space="preserve">   high    </w:t>
      </w:r>
      <w:r>
        <w:t xml:space="preserve">   hallucination    </w:t>
      </w:r>
      <w:r>
        <w:t xml:space="preserve">   cannabis    </w:t>
      </w:r>
      <w:r>
        <w:t xml:space="preserve">   ritalin    </w:t>
      </w:r>
      <w:r>
        <w:t xml:space="preserve">   painkillers    </w:t>
      </w:r>
      <w:r>
        <w:t xml:space="preserve">   drugs    </w:t>
      </w:r>
      <w:r>
        <w:t xml:space="preserve">   overdose    </w:t>
      </w:r>
      <w:r>
        <w:t xml:space="preserve">   statistics    </w:t>
      </w:r>
      <w:r>
        <w:t xml:space="preserve">   effects    </w:t>
      </w:r>
      <w:r>
        <w:t xml:space="preserve">   short term    </w:t>
      </w:r>
      <w:r>
        <w:t xml:space="preserve">   crystal meth    </w:t>
      </w:r>
      <w:r>
        <w:t xml:space="preserve">   inhalant    </w:t>
      </w:r>
      <w:r>
        <w:t xml:space="preserve">   crack    </w:t>
      </w:r>
      <w:r>
        <w:t xml:space="preserve">   cocaine    </w:t>
      </w:r>
      <w:r>
        <w:t xml:space="preserve">   ecstasy    </w:t>
      </w:r>
      <w:r>
        <w:t xml:space="preserve">   alcohol    </w:t>
      </w:r>
      <w:r>
        <w:t xml:space="preserve">   marijuana    </w:t>
      </w:r>
      <w:r>
        <w:t xml:space="preserve">   prescription    </w:t>
      </w:r>
      <w:r>
        <w:t xml:space="preserve">   synthetic    </w:t>
      </w:r>
      <w:r>
        <w:t xml:space="preserve">   heroin    </w:t>
      </w:r>
      <w:r>
        <w:t xml:space="preserve">   illegal    </w:t>
      </w:r>
      <w:r>
        <w:t xml:space="preserve">   abuse    </w:t>
      </w:r>
      <w:r>
        <w:t xml:space="preserve">   addictive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Education</dc:title>
  <dcterms:created xsi:type="dcterms:W3CDTF">2021-10-11T05:43:12Z</dcterms:created>
  <dcterms:modified xsi:type="dcterms:W3CDTF">2021-10-11T05:43:12Z</dcterms:modified>
</cp:coreProperties>
</file>