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Free Me !</w:t>
      </w:r>
    </w:p>
    <w:p>
      <w:pPr>
        <w:pStyle w:val="Questions"/>
      </w:pPr>
      <w:r>
        <w:t xml:space="preserve">1. NCTUOIDAE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HHELAT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LFIE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INRSOIHALTESP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PTEESCR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TTRUS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VHORBAEI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YFIMLA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BAEUS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ITINODACD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URGD RFEE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STRAM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YSA 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WKLA YAWA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CICOHE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Free Me !</dc:title>
  <dcterms:created xsi:type="dcterms:W3CDTF">2021-10-11T05:44:04Z</dcterms:created>
  <dcterms:modified xsi:type="dcterms:W3CDTF">2021-10-11T05:44:04Z</dcterms:modified>
</cp:coreProperties>
</file>