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Free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wrestling    </w:t>
      </w:r>
      <w:r>
        <w:t xml:space="preserve">   healthychoices    </w:t>
      </w:r>
      <w:r>
        <w:t xml:space="preserve">   kubs    </w:t>
      </w:r>
      <w:r>
        <w:t xml:space="preserve">   friends    </w:t>
      </w:r>
      <w:r>
        <w:t xml:space="preserve">   family    </w:t>
      </w:r>
      <w:r>
        <w:t xml:space="preserve">   community    </w:t>
      </w:r>
      <w:r>
        <w:t xml:space="preserve">   drugfree    </w:t>
      </w:r>
      <w:r>
        <w:t xml:space="preserve">   kamiah    </w:t>
      </w:r>
      <w:r>
        <w:t xml:space="preserve">   kubsagainstdrugs    </w:t>
      </w:r>
      <w:r>
        <w:t xml:space="preserve">   drama    </w:t>
      </w:r>
      <w:r>
        <w:t xml:space="preserve">   volleyball    </w:t>
      </w:r>
      <w:r>
        <w:t xml:space="preserve">   baseball    </w:t>
      </w:r>
      <w:r>
        <w:t xml:space="preserve">   basketball    </w:t>
      </w:r>
      <w:r>
        <w:t xml:space="preserve">   soccer    </w:t>
      </w:r>
      <w:r>
        <w:t xml:space="preserve">   redribbonweek    </w:t>
      </w:r>
      <w:r>
        <w:t xml:space="preserve">   justsayno    </w:t>
      </w:r>
      <w:r>
        <w:t xml:space="preserve">   youthadvisoryboard    </w:t>
      </w:r>
      <w:r>
        <w:t xml:space="preserve">   UpriverYouthLeadership    </w:t>
      </w:r>
      <w:r>
        <w:t xml:space="preserve">   Alcohol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Free Word Search</dc:title>
  <dcterms:created xsi:type="dcterms:W3CDTF">2021-10-11T05:43:08Z</dcterms:created>
  <dcterms:modified xsi:type="dcterms:W3CDTF">2021-10-11T05:43:08Z</dcterms:modified>
</cp:coreProperties>
</file>