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Info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12-Step    </w:t>
      </w:r>
      <w:r>
        <w:t xml:space="preserve">   Adderall    </w:t>
      </w:r>
      <w:r>
        <w:t xml:space="preserve">   Addiction    </w:t>
      </w:r>
      <w:r>
        <w:t xml:space="preserve">   Beer    </w:t>
      </w:r>
      <w:r>
        <w:t xml:space="preserve">   Cocaine    </w:t>
      </w:r>
      <w:r>
        <w:t xml:space="preserve">   Crack    </w:t>
      </w:r>
      <w:r>
        <w:t xml:space="preserve">   Getting Help    </w:t>
      </w:r>
      <w:r>
        <w:t xml:space="preserve">   Hallucinogens    </w:t>
      </w:r>
      <w:r>
        <w:t xml:space="preserve">   Heroin    </w:t>
      </w:r>
      <w:r>
        <w:t xml:space="preserve">   Inhalant    </w:t>
      </w:r>
      <w:r>
        <w:t xml:space="preserve">   LSD    </w:t>
      </w:r>
      <w:r>
        <w:t xml:space="preserve">   Meth    </w:t>
      </w:r>
      <w:r>
        <w:t xml:space="preserve">   Mushrooms    </w:t>
      </w:r>
      <w:r>
        <w:t xml:space="preserve">   Opioids    </w:t>
      </w:r>
      <w:r>
        <w:t xml:space="preserve">   PCP    </w:t>
      </w:r>
      <w:r>
        <w:t xml:space="preserve">   Pot    </w:t>
      </w:r>
      <w:r>
        <w:t xml:space="preserve">   Rehabilitation    </w:t>
      </w:r>
      <w:r>
        <w:t xml:space="preserve">   Speed    </w:t>
      </w:r>
      <w:r>
        <w:t xml:space="preserve">   Steroids    </w:t>
      </w:r>
      <w:r>
        <w:t xml:space="preserve">   Stimulants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Info Word Search</dc:title>
  <dcterms:created xsi:type="dcterms:W3CDTF">2021-10-11T05:42:31Z</dcterms:created>
  <dcterms:modified xsi:type="dcterms:W3CDTF">2021-10-11T05:42:31Z</dcterms:modified>
</cp:coreProperties>
</file>