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 Interactions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Computer    </w:t>
      </w:r>
      <w:r>
        <w:t xml:space="preserve">   Health    </w:t>
      </w:r>
      <w:r>
        <w:t xml:space="preserve">   MedsCheck    </w:t>
      </w:r>
      <w:r>
        <w:t xml:space="preserve">   Medication Error    </w:t>
      </w:r>
      <w:r>
        <w:t xml:space="preserve">   Prescription    </w:t>
      </w:r>
      <w:r>
        <w:t xml:space="preserve">   Alert    </w:t>
      </w:r>
      <w:r>
        <w:t xml:space="preserve">   Alert Fatigue    </w:t>
      </w:r>
      <w:r>
        <w:t xml:space="preserve">   Override    </w:t>
      </w:r>
      <w:r>
        <w:t xml:space="preserve">   Patient    </w:t>
      </w:r>
      <w:r>
        <w:t xml:space="preserve">   Communication    </w:t>
      </w:r>
      <w:r>
        <w:t xml:space="preserve">   Pharmacy    </w:t>
      </w:r>
      <w:r>
        <w:t xml:space="preserve">   Adverse event    </w:t>
      </w:r>
      <w:r>
        <w:t xml:space="preserve">   Pharmacist    </w:t>
      </w:r>
      <w:r>
        <w:t xml:space="preserve">   Drug    </w:t>
      </w:r>
      <w:r>
        <w:t xml:space="preserve">   Interaction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Interactions</dc:title>
  <dcterms:created xsi:type="dcterms:W3CDTF">2021-10-11T05:42:17Z</dcterms:created>
  <dcterms:modified xsi:type="dcterms:W3CDTF">2021-10-11T05:42:17Z</dcterms:modified>
</cp:coreProperties>
</file>