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List Quiz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med is used to treat migraines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treat the symptoms of psychotic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methadone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paxil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drug is an antidepressant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zoloft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Lunesta belongs to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Keppra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cymbalta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class is CORTISPORIN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lunesta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lumigan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sumatriptan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Depakote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drug can be used to treat severe pain or detoxification treatment of opioid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zyprexa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travatan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dorzolamide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List Quiz #5</dc:title>
  <dcterms:created xsi:type="dcterms:W3CDTF">2021-10-11T05:43:38Z</dcterms:created>
  <dcterms:modified xsi:type="dcterms:W3CDTF">2021-10-11T05:43:38Z</dcterms:modified>
</cp:coreProperties>
</file>