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List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Benicar    </w:t>
      </w:r>
      <w:r>
        <w:t xml:space="preserve">   Tricor    </w:t>
      </w:r>
      <w:r>
        <w:t xml:space="preserve">   Lopid    </w:t>
      </w:r>
      <w:r>
        <w:t xml:space="preserve">   Nitrostat    </w:t>
      </w:r>
      <w:r>
        <w:t xml:space="preserve">   Altace    </w:t>
      </w:r>
      <w:r>
        <w:t xml:space="preserve">   Avapro    </w:t>
      </w:r>
      <w:r>
        <w:t xml:space="preserve">   Amlodipine    </w:t>
      </w:r>
      <w:r>
        <w:t xml:space="preserve">   Valsartan    </w:t>
      </w:r>
      <w:r>
        <w:t xml:space="preserve">   Niacin    </w:t>
      </w:r>
      <w:r>
        <w:t xml:space="preserve">   Simvastatin    </w:t>
      </w:r>
      <w:r>
        <w:t xml:space="preserve">   Lovastatin    </w:t>
      </w:r>
      <w:r>
        <w:t xml:space="preserve">   Rosuvastatin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List Review</dc:title>
  <dcterms:created xsi:type="dcterms:W3CDTF">2021-10-11T05:42:27Z</dcterms:created>
  <dcterms:modified xsi:type="dcterms:W3CDTF">2021-10-11T05:42:27Z</dcterms:modified>
</cp:coreProperties>
</file>