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Norvasc    </w:t>
      </w:r>
      <w:r>
        <w:t xml:space="preserve">   Diltiazem    </w:t>
      </w:r>
      <w:r>
        <w:t xml:space="preserve">   Cardizem    </w:t>
      </w:r>
      <w:r>
        <w:t xml:space="preserve">   Nitroglycerin    </w:t>
      </w:r>
      <w:r>
        <w:t xml:space="preserve">   Nitrostat    </w:t>
      </w:r>
      <w:r>
        <w:t xml:space="preserve">   Hydralazine    </w:t>
      </w:r>
      <w:r>
        <w:t xml:space="preserve">   Apresoline    </w:t>
      </w:r>
      <w:r>
        <w:t xml:space="preserve">   Ramipril    </w:t>
      </w:r>
      <w:r>
        <w:t xml:space="preserve">   Altace    </w:t>
      </w:r>
      <w:r>
        <w:t xml:space="preserve">   Valsartan    </w:t>
      </w:r>
      <w:r>
        <w:t xml:space="preserve">   Diovan    </w:t>
      </w:r>
      <w:r>
        <w:t xml:space="preserve">   Losartan    </w:t>
      </w:r>
      <w:r>
        <w:t xml:space="preserve">   Cozaar    </w:t>
      </w:r>
      <w:r>
        <w:t xml:space="preserve">   Olmesartan    </w:t>
      </w:r>
      <w:r>
        <w:t xml:space="preserve">   Benicar    </w:t>
      </w:r>
      <w:r>
        <w:t xml:space="preserve">   Irbesartan    </w:t>
      </w:r>
      <w:r>
        <w:t xml:space="preserve">   Avapro    </w:t>
      </w:r>
      <w:r>
        <w:t xml:space="preserve">   Ezetimide    </w:t>
      </w:r>
      <w:r>
        <w:t xml:space="preserve">   Zetia    </w:t>
      </w:r>
      <w:r>
        <w:t xml:space="preserve">   Simvastatin    </w:t>
      </w:r>
      <w:r>
        <w:t xml:space="preserve">   Zocor    </w:t>
      </w:r>
      <w:r>
        <w:t xml:space="preserve">   Ezetimide Simvastatin    </w:t>
      </w:r>
      <w:r>
        <w:t xml:space="preserve">   Vytorin    </w:t>
      </w:r>
      <w:r>
        <w:t xml:space="preserve">   Fenofibrate    </w:t>
      </w:r>
      <w:r>
        <w:t xml:space="preserve">   Tricor    </w:t>
      </w:r>
      <w:r>
        <w:t xml:space="preserve">   Pravastatin    </w:t>
      </w:r>
      <w:r>
        <w:t xml:space="preserve">   Pravachol    </w:t>
      </w:r>
      <w:r>
        <w:t xml:space="preserve">   Niacin    </w:t>
      </w:r>
      <w:r>
        <w:t xml:space="preserve">   Niaspan    </w:t>
      </w:r>
      <w:r>
        <w:t xml:space="preserve">   Lovastatin    </w:t>
      </w:r>
      <w:r>
        <w:t xml:space="preserve">   Mevacor    </w:t>
      </w:r>
      <w:r>
        <w:t xml:space="preserve">   Gemfibrozil    </w:t>
      </w:r>
      <w:r>
        <w:t xml:space="preserve">   Lopid    </w:t>
      </w:r>
      <w:r>
        <w:t xml:space="preserve">   Atorvastatin    </w:t>
      </w:r>
      <w:r>
        <w:t xml:space="preserve">   Lipitor    </w:t>
      </w:r>
      <w:r>
        <w:t xml:space="preserve">   Lomitapide    </w:t>
      </w:r>
      <w:r>
        <w:t xml:space="preserve">   Juxtapid    </w:t>
      </w:r>
      <w:r>
        <w:t xml:space="preserve">   Rosuvastatin    </w:t>
      </w:r>
      <w:r>
        <w:t xml:space="preserve">   Crestor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List Word Search</dc:title>
  <dcterms:created xsi:type="dcterms:W3CDTF">2021-10-11T05:43:40Z</dcterms:created>
  <dcterms:modified xsi:type="dcterms:W3CDTF">2021-10-11T05:43:40Z</dcterms:modified>
</cp:coreProperties>
</file>