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Drug Metabolism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juice inhibits CYP3A4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conjugation reaction in phase 2 transfers reactive electrophiles helping the body deal with radicals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Genetic syndrome resulting in higher levels of circulating bilirubin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group of phase 2 enzymes transfers a sulfate to substrates and plays a key role in cholesterol and steroid metabolism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N-acetyltransferases limit drug-induced toxicities of this type of genetic mutation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herbal supplement induces CYP enzymes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Drug used to treat tuberculosis; highly metabolized by N-acetyltransferases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group of phase 2 enzymes comes in three types in humans: N,O,S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the P450 enzyme family that contains heme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Phase 2 reaction where glucuronic acid is transferred to an alcohol, phenol, or other functional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phase of metabolism increases hydrophilicity and may or may not inactivate a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better form of glutathione, abbreviated as GSH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family of N-acetyltransferases is expressed ubiquitously throughout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phase inactivates the drug and increases hydrophilicity &amp; molecular weight to promote elimination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type of phase 1 hydrolase deactivates this functional group on proteins, RNA,and DNA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 Metabolism</dc:title>
  <dcterms:created xsi:type="dcterms:W3CDTF">2021-10-11T05:43:18Z</dcterms:created>
  <dcterms:modified xsi:type="dcterms:W3CDTF">2021-10-11T05:43:18Z</dcterms:modified>
</cp:coreProperties>
</file>