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Practice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Psychological dependence.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Physiological 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Ketamine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hallucinogen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stimulant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Emotional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 depressant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Schedule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 narcotic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with no medical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Schedule 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with medical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club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Cocaine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Schedule of over-the-counter medicines such as Robitussin.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Schedule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Practice Matching</dc:title>
  <dcterms:created xsi:type="dcterms:W3CDTF">2021-10-11T05:42:48Z</dcterms:created>
  <dcterms:modified xsi:type="dcterms:W3CDTF">2021-10-11T05:42:48Z</dcterms:modified>
</cp:coreProperties>
</file>