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Fumes that can damage the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and mental symptoms that occur after stopping or reducing the intake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liver disease that is caused by high levels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Confuses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Slows down the bodily functions and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excessive and dangerous  dose of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are illegal to possess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intentional improper and unsafe use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Dulls the nervous system and  eases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Speeds up the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return to addictive behavior after stopping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Prevention</dc:title>
  <dcterms:created xsi:type="dcterms:W3CDTF">2021-10-11T05:42:39Z</dcterms:created>
  <dcterms:modified xsi:type="dcterms:W3CDTF">2021-10-11T05:42:39Z</dcterms:modified>
</cp:coreProperties>
</file>