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Vaporizes liquid nicotine, instead of burning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something into a small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a lowering in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harmful that tends to destroy the act of life or impair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Beer, whiskey, or an intoxicating liquor containing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Dried up leaves of the female plant or also known as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Ones peer group to take a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breathing deeply, the use of smoke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using a dangerous about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found in some marijuana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cigarettes, cigars and pipes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Prevention</dc:title>
  <dcterms:created xsi:type="dcterms:W3CDTF">2021-10-11T05:43:04Z</dcterms:created>
  <dcterms:modified xsi:type="dcterms:W3CDTF">2021-10-11T05:43:04Z</dcterms:modified>
</cp:coreProperties>
</file>