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bleeding after surgery is a side effect of this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as an anti-inflammatory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drug is used to treat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treat hemorrhoids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drug is an antidepressant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drug is categorized under GABA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 is an antihistamine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Gingival enlargement is a common side effect of this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is used to lower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treat sneezing, runny nose, and itching </w:t>
            </w:r>
          </w:p>
        </w:tc>
      </w:tr>
    </w:tbl>
    <w:p>
      <w:pPr>
        <w:pStyle w:val="WordBankMedium"/>
      </w:pPr>
      <w:r>
        <w:t xml:space="preserve">   Questran    </w:t>
      </w:r>
      <w:r>
        <w:t xml:space="preserve">   Ticlid    </w:t>
      </w:r>
      <w:r>
        <w:t xml:space="preserve">   Neurontin    </w:t>
      </w:r>
      <w:r>
        <w:t xml:space="preserve">   Dilantin    </w:t>
      </w:r>
      <w:r>
        <w:t xml:space="preserve">   Vivactil     </w:t>
      </w:r>
      <w:r>
        <w:t xml:space="preserve">   Asendin     </w:t>
      </w:r>
      <w:r>
        <w:t xml:space="preserve">   Benadryl     </w:t>
      </w:r>
      <w:r>
        <w:t xml:space="preserve">   Hyzine    </w:t>
      </w:r>
      <w:r>
        <w:t xml:space="preserve">   Sterapred DS    </w:t>
      </w:r>
      <w:r>
        <w:t xml:space="preserve">   Cortifoam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Project </dc:title>
  <dcterms:created xsi:type="dcterms:W3CDTF">2021-10-11T05:43:31Z</dcterms:created>
  <dcterms:modified xsi:type="dcterms:W3CDTF">2021-10-11T05:43:31Z</dcterms:modified>
</cp:coreProperties>
</file>