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Quiz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hydrochlorothiazide (HCTZ)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chlorothiazide sodium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amlodipine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nicardipine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bendroflumethiazide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alteplase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mannitol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urokinase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metolazone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chlorthalidone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streptokinase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methylchlorothiazide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urokinase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trichlormethiazide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bepridil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indapamide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clofibrate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nicotinic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polythiazide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warfarin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acebutolol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bivalirudin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streptokinase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reteplase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atorvastatin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moricizine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anistreplase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Quiz #4</dc:title>
  <dcterms:created xsi:type="dcterms:W3CDTF">2021-10-11T05:43:36Z</dcterms:created>
  <dcterms:modified xsi:type="dcterms:W3CDTF">2021-10-11T05:43:36Z</dcterms:modified>
</cp:coreProperties>
</file>