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Quiz - Prof. Coleman and Klein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Ace inhibitors end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 class is prednisone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-terol/-phylline dilates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gland do alpha-1 blockers (-sin)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drug class ends in -dipine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antihypertensive class of medication contains valsartan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that end in -vir treat what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Spironolactone is a __________-sparing diuretic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Xanax, Valium, and Ativan are examples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Sumatriptan is used for the treatment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-statins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Diuretics are used to treat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common drug that ends in -caine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university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Omeprazole works to reduce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Quiz - Prof. Coleman and Klein</dc:title>
  <dcterms:created xsi:type="dcterms:W3CDTF">2021-10-11T05:44:01Z</dcterms:created>
  <dcterms:modified xsi:type="dcterms:W3CDTF">2021-10-11T05:44:01Z</dcterms:modified>
</cp:coreProperties>
</file>