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Research Project Word Search: LSD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Addiction    </w:t>
      </w:r>
      <w:r>
        <w:t xml:space="preserve">   Altered feelings    </w:t>
      </w:r>
      <w:r>
        <w:t xml:space="preserve">   Awareness    </w:t>
      </w:r>
      <w:r>
        <w:t xml:space="preserve">   Bad trip    </w:t>
      </w:r>
      <w:r>
        <w:t xml:space="preserve">   Chills    </w:t>
      </w:r>
      <w:r>
        <w:t xml:space="preserve">   Dangerous    </w:t>
      </w:r>
      <w:r>
        <w:t xml:space="preserve">   Dilated pupils    </w:t>
      </w:r>
      <w:r>
        <w:t xml:space="preserve">   Good trip    </w:t>
      </w:r>
      <w:r>
        <w:t xml:space="preserve">   Hallucinations    </w:t>
      </w:r>
      <w:r>
        <w:t xml:space="preserve">   Heart rate    </w:t>
      </w:r>
      <w:r>
        <w:t xml:space="preserve">   Intoxication    </w:t>
      </w:r>
      <w:r>
        <w:t xml:space="preserve">   Money    </w:t>
      </w:r>
      <w:r>
        <w:t xml:space="preserve">   Numb    </w:t>
      </w:r>
      <w:r>
        <w:t xml:space="preserve">   Paranoid    </w:t>
      </w:r>
      <w:r>
        <w:t xml:space="preserve">   Reality    </w:t>
      </w:r>
      <w:r>
        <w:t xml:space="preserve">   Sweating    </w:t>
      </w:r>
      <w:r>
        <w:t xml:space="preserve">   Tablet    </w:t>
      </w:r>
      <w:r>
        <w:t xml:space="preserve">   Temperature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Research Project Word Search: LSD</dc:title>
  <dcterms:created xsi:type="dcterms:W3CDTF">2021-10-11T05:43:45Z</dcterms:created>
  <dcterms:modified xsi:type="dcterms:W3CDTF">2021-10-11T05:43:45Z</dcterms:modified>
</cp:coreProperties>
</file>