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N.S.A.I.D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Beta Blocker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Anti-Depressant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Asthma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Anti-Diabetic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Review</dc:title>
  <dcterms:created xsi:type="dcterms:W3CDTF">2021-10-11T05:42:44Z</dcterms:created>
  <dcterms:modified xsi:type="dcterms:W3CDTF">2021-10-11T05:42:44Z</dcterms:modified>
</cp:coreProperties>
</file>